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874" w:rsidRDefault="00215C1F">
      <w:pPr>
        <w:pStyle w:val="Ttulo2"/>
        <w:spacing w:before="75"/>
        <w:ind w:left="2057" w:right="2935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9D5874" w:rsidRDefault="00215C1F">
      <w:pPr>
        <w:ind w:left="476" w:right="135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Modelo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Folha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 Rosto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Proposta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 Pesquisa</w:t>
      </w:r>
    </w:p>
    <w:p w:rsidR="009D5874" w:rsidRDefault="00215C1F">
      <w:pPr>
        <w:pStyle w:val="Ttulo1"/>
        <w:spacing w:before="71"/>
        <w:ind w:right="1356" w:firstLine="0"/>
        <w:jc w:val="center"/>
      </w:pPr>
      <w:r>
        <w:t>Programa</w:t>
      </w:r>
      <w:r>
        <w:rPr>
          <w:spacing w:val="-1"/>
        </w:rPr>
        <w:t xml:space="preserve"> </w:t>
      </w:r>
      <w:r>
        <w:t>de Pós-Graduação</w:t>
      </w:r>
      <w:r>
        <w:rPr>
          <w:spacing w:val="1"/>
        </w:rPr>
        <w:t xml:space="preserve"> </w:t>
      </w:r>
      <w:r>
        <w:t>em</w:t>
      </w:r>
    </w:p>
    <w:p w:rsidR="009D5874" w:rsidRDefault="00215C1F">
      <w:pPr>
        <w:spacing w:before="60"/>
        <w:ind w:left="1941" w:right="1356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Análise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e</w:t>
      </w:r>
      <w:r>
        <w:rPr>
          <w:rFonts w:ascii="Arial" w:hAnsi="Arial"/>
          <w:b/>
          <w:i/>
          <w:spacing w:val="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Modelagem de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Sistemas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Ambientais</w:t>
      </w:r>
    </w:p>
    <w:p w:rsidR="009D5874" w:rsidRDefault="009D5874">
      <w:pPr>
        <w:jc w:val="center"/>
        <w:rPr>
          <w:rFonts w:ascii="Arial" w:hAnsi="Arial"/>
          <w:sz w:val="28"/>
        </w:rPr>
        <w:sectPr w:rsidR="009D5874">
          <w:headerReference w:type="default" r:id="rId8"/>
          <w:footerReference w:type="default" r:id="rId9"/>
          <w:pgSz w:w="11910" w:h="16840"/>
          <w:pgMar w:top="1320" w:right="260" w:bottom="1260" w:left="1140" w:header="0" w:footer="1070" w:gutter="0"/>
          <w:cols w:space="720"/>
        </w:sectPr>
      </w:pPr>
    </w:p>
    <w:p w:rsidR="009D5874" w:rsidRDefault="00215C1F">
      <w:pPr>
        <w:pStyle w:val="Ttulo1"/>
        <w:spacing w:line="252" w:lineRule="auto"/>
        <w:ind w:left="2822"/>
      </w:pPr>
      <w:r>
        <w:rPr>
          <w:sz w:val="40"/>
        </w:rPr>
        <w:t>U</w:t>
      </w:r>
      <w:r>
        <w:t>NIVERSIDADE</w:t>
      </w:r>
      <w:r>
        <w:rPr>
          <w:spacing w:val="-18"/>
        </w:rPr>
        <w:t xml:space="preserve"> </w:t>
      </w:r>
      <w:r>
        <w:rPr>
          <w:sz w:val="40"/>
        </w:rPr>
        <w:t>F</w:t>
      </w:r>
      <w:r>
        <w:t>EDERAL</w:t>
      </w:r>
      <w:r>
        <w:rPr>
          <w:spacing w:val="-7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z w:val="40"/>
        </w:rPr>
        <w:t>M</w:t>
      </w:r>
      <w:r>
        <w:t>INAS</w:t>
      </w:r>
      <w:r>
        <w:rPr>
          <w:spacing w:val="2"/>
        </w:rPr>
        <w:t xml:space="preserve"> </w:t>
      </w:r>
      <w:r>
        <w:rPr>
          <w:sz w:val="40"/>
        </w:rPr>
        <w:t>G</w:t>
      </w:r>
      <w:r>
        <w:t>ERAIS</w:t>
      </w:r>
    </w:p>
    <w:p w:rsidR="009D5874" w:rsidRDefault="00215C1F">
      <w:pPr>
        <w:spacing w:before="59"/>
        <w:ind w:left="121" w:right="1948" w:firstLine="302"/>
        <w:rPr>
          <w:sz w:val="16"/>
        </w:rPr>
      </w:pPr>
      <w:r>
        <w:br w:type="column"/>
      </w:r>
      <w:r>
        <w:rPr>
          <w:sz w:val="16"/>
        </w:rPr>
        <w:t>Av.</w:t>
      </w:r>
      <w:r>
        <w:rPr>
          <w:spacing w:val="-3"/>
          <w:sz w:val="16"/>
        </w:rPr>
        <w:t xml:space="preserve"> </w:t>
      </w:r>
      <w:r>
        <w:rPr>
          <w:sz w:val="16"/>
        </w:rPr>
        <w:t>Antonio</w:t>
      </w:r>
      <w:r>
        <w:rPr>
          <w:spacing w:val="1"/>
          <w:sz w:val="16"/>
        </w:rPr>
        <w:t xml:space="preserve"> </w:t>
      </w:r>
      <w:r>
        <w:rPr>
          <w:sz w:val="16"/>
        </w:rPr>
        <w:t>Carlos</w:t>
      </w:r>
      <w:r>
        <w:rPr>
          <w:spacing w:val="2"/>
          <w:sz w:val="16"/>
        </w:rPr>
        <w:t xml:space="preserve"> </w:t>
      </w:r>
      <w:r>
        <w:rPr>
          <w:sz w:val="16"/>
        </w:rPr>
        <w:t>6627,</w:t>
      </w:r>
      <w:r>
        <w:rPr>
          <w:spacing w:val="1"/>
          <w:sz w:val="16"/>
        </w:rPr>
        <w:t xml:space="preserve"> </w:t>
      </w:r>
      <w:r>
        <w:rPr>
          <w:sz w:val="16"/>
        </w:rPr>
        <w:t>Belo Horizonte, MG, 31.270-901</w:t>
      </w:r>
      <w:r>
        <w:rPr>
          <w:spacing w:val="1"/>
          <w:sz w:val="16"/>
        </w:rPr>
        <w:t xml:space="preserve"> </w:t>
      </w:r>
      <w:r>
        <w:rPr>
          <w:sz w:val="16"/>
        </w:rPr>
        <w:t>Tel:</w:t>
      </w:r>
      <w:r>
        <w:rPr>
          <w:spacing w:val="-2"/>
          <w:sz w:val="16"/>
        </w:rPr>
        <w:t xml:space="preserve"> </w:t>
      </w:r>
      <w:r>
        <w:rPr>
          <w:sz w:val="16"/>
        </w:rPr>
        <w:t>55</w:t>
      </w:r>
      <w:r>
        <w:rPr>
          <w:spacing w:val="-7"/>
          <w:sz w:val="16"/>
        </w:rPr>
        <w:t xml:space="preserve"> </w:t>
      </w:r>
      <w:r>
        <w:rPr>
          <w:sz w:val="16"/>
        </w:rPr>
        <w:t>31</w:t>
      </w:r>
      <w:r>
        <w:rPr>
          <w:spacing w:val="-4"/>
          <w:sz w:val="16"/>
        </w:rPr>
        <w:t xml:space="preserve"> </w:t>
      </w:r>
      <w:r>
        <w:rPr>
          <w:sz w:val="16"/>
        </w:rPr>
        <w:t>3409-5404,</w:t>
      </w:r>
      <w:r>
        <w:rPr>
          <w:spacing w:val="-1"/>
          <w:sz w:val="16"/>
        </w:rPr>
        <w:t xml:space="preserve"> </w:t>
      </w:r>
      <w:r>
        <w:rPr>
          <w:sz w:val="16"/>
        </w:rPr>
        <w:t>3049-5494</w:t>
      </w:r>
    </w:p>
    <w:p w:rsidR="009D5874" w:rsidRDefault="00215C1F">
      <w:pPr>
        <w:ind w:left="273" w:right="2086" w:firstLine="141"/>
        <w:rPr>
          <w:sz w:val="16"/>
        </w:rPr>
      </w:pPr>
      <w:hyperlink r:id="rId10">
        <w:r>
          <w:rPr>
            <w:sz w:val="16"/>
          </w:rPr>
          <w:t>modelagem@igc.ufmg.br</w:t>
        </w:r>
      </w:hyperlink>
      <w:r>
        <w:rPr>
          <w:spacing w:val="1"/>
          <w:sz w:val="16"/>
        </w:rPr>
        <w:t xml:space="preserve"> </w:t>
      </w:r>
      <w:hyperlink r:id="rId11">
        <w:r>
          <w:rPr>
            <w:sz w:val="16"/>
          </w:rPr>
          <w:t>www.csr.ufmg.br/modelagem</w:t>
        </w:r>
      </w:hyperlink>
    </w:p>
    <w:p w:rsidR="009D5874" w:rsidRDefault="009D5874">
      <w:pPr>
        <w:rPr>
          <w:sz w:val="16"/>
        </w:rPr>
        <w:sectPr w:rsidR="009D5874">
          <w:type w:val="continuous"/>
          <w:pgSz w:w="11910" w:h="16840"/>
          <w:pgMar w:top="1320" w:right="260" w:bottom="1260" w:left="1140" w:header="720" w:footer="720" w:gutter="0"/>
          <w:cols w:num="2" w:space="720" w:equalWidth="0">
            <w:col w:w="6019" w:space="40"/>
            <w:col w:w="4451"/>
          </w:cols>
        </w:sectPr>
      </w:pPr>
    </w:p>
    <w:p w:rsidR="009D5874" w:rsidRDefault="00215C1F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1250950</wp:posOffset>
                </wp:positionV>
                <wp:extent cx="6629400" cy="8132445"/>
                <wp:effectExtent l="0" t="0" r="0" b="0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8132445"/>
                          <a:chOff x="1130" y="1970"/>
                          <a:chExt cx="10440" cy="12807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11" y="2018"/>
                            <a:ext cx="1860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Freeform 4"/>
                        <wps:cNvSpPr/>
                        <wps:spPr bwMode="auto">
                          <a:xfrm>
                            <a:off x="1130" y="1970"/>
                            <a:ext cx="10440" cy="12807"/>
                          </a:xfrm>
                          <a:custGeom>
                            <a:avLst/>
                            <a:gdLst>
                              <a:gd name="T0" fmla="+- 0 11570 1130"/>
                              <a:gd name="T1" fmla="*/ T0 w 10440"/>
                              <a:gd name="T2" fmla="+- 0 1970 1970"/>
                              <a:gd name="T3" fmla="*/ 1970 h 12807"/>
                              <a:gd name="T4" fmla="+- 0 11561 1130"/>
                              <a:gd name="T5" fmla="*/ T4 w 10440"/>
                              <a:gd name="T6" fmla="+- 0 1970 1970"/>
                              <a:gd name="T7" fmla="*/ 1970 h 12807"/>
                              <a:gd name="T8" fmla="+- 0 11561 1130"/>
                              <a:gd name="T9" fmla="*/ T8 w 10440"/>
                              <a:gd name="T10" fmla="+- 0 1980 1970"/>
                              <a:gd name="T11" fmla="*/ 1980 h 12807"/>
                              <a:gd name="T12" fmla="+- 0 11561 1130"/>
                              <a:gd name="T13" fmla="*/ T12 w 10440"/>
                              <a:gd name="T14" fmla="+- 0 14767 1970"/>
                              <a:gd name="T15" fmla="*/ 14767 h 12807"/>
                              <a:gd name="T16" fmla="+- 0 1140 1130"/>
                              <a:gd name="T17" fmla="*/ T16 w 10440"/>
                              <a:gd name="T18" fmla="+- 0 14767 1970"/>
                              <a:gd name="T19" fmla="*/ 14767 h 12807"/>
                              <a:gd name="T20" fmla="+- 0 1140 1130"/>
                              <a:gd name="T21" fmla="*/ T20 w 10440"/>
                              <a:gd name="T22" fmla="+- 0 1980 1970"/>
                              <a:gd name="T23" fmla="*/ 1980 h 12807"/>
                              <a:gd name="T24" fmla="+- 0 11561 1130"/>
                              <a:gd name="T25" fmla="*/ T24 w 10440"/>
                              <a:gd name="T26" fmla="+- 0 1980 1970"/>
                              <a:gd name="T27" fmla="*/ 1980 h 12807"/>
                              <a:gd name="T28" fmla="+- 0 11561 1130"/>
                              <a:gd name="T29" fmla="*/ T28 w 10440"/>
                              <a:gd name="T30" fmla="+- 0 1970 1970"/>
                              <a:gd name="T31" fmla="*/ 1970 h 12807"/>
                              <a:gd name="T32" fmla="+- 0 1130 1130"/>
                              <a:gd name="T33" fmla="*/ T32 w 10440"/>
                              <a:gd name="T34" fmla="+- 0 1970 1970"/>
                              <a:gd name="T35" fmla="*/ 1970 h 12807"/>
                              <a:gd name="T36" fmla="+- 0 1130 1130"/>
                              <a:gd name="T37" fmla="*/ T36 w 10440"/>
                              <a:gd name="T38" fmla="+- 0 1980 1970"/>
                              <a:gd name="T39" fmla="*/ 1980 h 12807"/>
                              <a:gd name="T40" fmla="+- 0 1130 1130"/>
                              <a:gd name="T41" fmla="*/ T40 w 10440"/>
                              <a:gd name="T42" fmla="+- 0 14767 1970"/>
                              <a:gd name="T43" fmla="*/ 14767 h 12807"/>
                              <a:gd name="T44" fmla="+- 0 1130 1130"/>
                              <a:gd name="T45" fmla="*/ T44 w 10440"/>
                              <a:gd name="T46" fmla="+- 0 14777 1970"/>
                              <a:gd name="T47" fmla="*/ 14777 h 12807"/>
                              <a:gd name="T48" fmla="+- 0 1140 1130"/>
                              <a:gd name="T49" fmla="*/ T48 w 10440"/>
                              <a:gd name="T50" fmla="+- 0 14777 1970"/>
                              <a:gd name="T51" fmla="*/ 14777 h 12807"/>
                              <a:gd name="T52" fmla="+- 0 11561 1130"/>
                              <a:gd name="T53" fmla="*/ T52 w 10440"/>
                              <a:gd name="T54" fmla="+- 0 14777 1970"/>
                              <a:gd name="T55" fmla="*/ 14777 h 12807"/>
                              <a:gd name="T56" fmla="+- 0 11570 1130"/>
                              <a:gd name="T57" fmla="*/ T56 w 10440"/>
                              <a:gd name="T58" fmla="+- 0 14777 1970"/>
                              <a:gd name="T59" fmla="*/ 14777 h 12807"/>
                              <a:gd name="T60" fmla="+- 0 11570 1130"/>
                              <a:gd name="T61" fmla="*/ T60 w 10440"/>
                              <a:gd name="T62" fmla="+- 0 14767 1970"/>
                              <a:gd name="T63" fmla="*/ 14767 h 12807"/>
                              <a:gd name="T64" fmla="+- 0 11570 1130"/>
                              <a:gd name="T65" fmla="*/ T64 w 10440"/>
                              <a:gd name="T66" fmla="+- 0 1980 1970"/>
                              <a:gd name="T67" fmla="*/ 1980 h 12807"/>
                              <a:gd name="T68" fmla="+- 0 11570 1130"/>
                              <a:gd name="T69" fmla="*/ T68 w 10440"/>
                              <a:gd name="T70" fmla="+- 0 1970 1970"/>
                              <a:gd name="T71" fmla="*/ 1970 h 12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40" h="12807">
                                <a:moveTo>
                                  <a:pt x="10440" y="0"/>
                                </a:moveTo>
                                <a:lnTo>
                                  <a:pt x="10431" y="0"/>
                                </a:lnTo>
                                <a:lnTo>
                                  <a:pt x="10431" y="10"/>
                                </a:lnTo>
                                <a:lnTo>
                                  <a:pt x="10431" y="12797"/>
                                </a:lnTo>
                                <a:lnTo>
                                  <a:pt x="10" y="12797"/>
                                </a:lnTo>
                                <a:lnTo>
                                  <a:pt x="10" y="10"/>
                                </a:lnTo>
                                <a:lnTo>
                                  <a:pt x="10431" y="10"/>
                                </a:lnTo>
                                <a:lnTo>
                                  <a:pt x="10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797"/>
                                </a:lnTo>
                                <a:lnTo>
                                  <a:pt x="0" y="12807"/>
                                </a:lnTo>
                                <a:lnTo>
                                  <a:pt x="10" y="12807"/>
                                </a:lnTo>
                                <a:lnTo>
                                  <a:pt x="10431" y="12807"/>
                                </a:lnTo>
                                <a:lnTo>
                                  <a:pt x="10440" y="12807"/>
                                </a:lnTo>
                                <a:lnTo>
                                  <a:pt x="10440" y="12797"/>
                                </a:lnTo>
                                <a:lnTo>
                                  <a:pt x="10440" y="10"/>
                                </a:lnTo>
                                <a:lnTo>
                                  <a:pt x="1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56.5pt;margin-top:98.5pt;height:640.35pt;width:522pt;mso-position-horizontal-relative:page;mso-position-vertical-relative:page;z-index:-251657216;mso-width-relative:page;mso-height-relative:page;" coordorigin="1130,1970" coordsize="10440,12807" o:gfxdata="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">
                <o:lock v:ext="edit" aspectratio="f"/>
                <v:shape id="Picture 3" o:spid="_x0000_s1026" o:spt="75" type="#_x0000_t75" style="position:absolute;left:1411;top:2018;height:1829;width:1860;" filled="f" o:preferrelative="t" stroked="f" coordsize="21600,21600" o:gfxdata="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mSb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6" o:title=""/>
                  <o:lock v:ext="edit" aspectratio="t"/>
                </v:shape>
                <v:shape id="Freeform 4" o:spid="_x0000_s1026" o:spt="100" style="position:absolute;left:1130;top:1970;height:12807;width:10440;" fillcolor="#000000" filled="t" stroked="f" coordsize="10440,12807" o:gfxdata="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F1GC8AAAA&#10;2gAAAA8AAAAAAAAAAQAgAAAAIgAAAGRycy9kb3ducmV2LnhtbFBLAQIUABQAAAAIAIdO4kAzLwWe&#10;OwAAADkAAAAQAAAAAAAAAAEAIAAAAAsBAABkcnMvc2hhcGV4bWwueG1sUEsFBgAAAAAGAAYAWwEA&#10;ALUDAAAAAA==&#10;" path="m10440,0l10431,0,10431,10,10431,12797,10,12797,10,10,10431,10,10431,0,0,0,0,10,0,12797,0,12807,10,12807,10431,12807,10440,12807,10440,12797,10440,10,10440,0xe">
                  <v:path o:connectlocs="10440,1970;10431,1970;10431,1980;10431,14767;10,14767;10,1980;10431,1980;10431,1970;0,1970;0,1980;0,14767;0,14777;10,14777;10431,14777;10440,14777;10440,14767;10440,1980;10440,197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:rsidR="009D5874" w:rsidRDefault="009D5874">
      <w:pPr>
        <w:pStyle w:val="Corpodetexto"/>
        <w:rPr>
          <w:sz w:val="20"/>
        </w:rPr>
      </w:pPr>
    </w:p>
    <w:p w:rsidR="009D5874" w:rsidRDefault="009D5874">
      <w:pPr>
        <w:pStyle w:val="Corpodetexto"/>
        <w:rPr>
          <w:sz w:val="20"/>
        </w:rPr>
      </w:pPr>
    </w:p>
    <w:p w:rsidR="009D5874" w:rsidRDefault="00215C1F">
      <w:pPr>
        <w:spacing w:before="227" w:line="336" w:lineRule="auto"/>
        <w:ind w:left="3268" w:right="2762" w:hanging="293"/>
        <w:rPr>
          <w:rFonts w:ascii="Arial" w:hAnsi="Arial"/>
          <w:b/>
          <w:sz w:val="26"/>
          <w:lang w:val="pt-BR"/>
        </w:rPr>
      </w:pPr>
      <w:r>
        <w:rPr>
          <w:rFonts w:ascii="Arial" w:hAnsi="Arial"/>
          <w:b/>
          <w:sz w:val="26"/>
        </w:rPr>
        <w:t>EDITAL SUPLEMENTAR DE SELEÇÃO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MESTRADO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DOUTORADO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202</w:t>
      </w:r>
      <w:r w:rsidR="00A5638C">
        <w:rPr>
          <w:rFonts w:ascii="Arial" w:hAnsi="Arial"/>
          <w:b/>
          <w:sz w:val="26"/>
        </w:rPr>
        <w:t>6</w:t>
      </w:r>
    </w:p>
    <w:p w:rsidR="009D5874" w:rsidRDefault="009D5874">
      <w:pPr>
        <w:pStyle w:val="Corpodetexto"/>
        <w:rPr>
          <w:rFonts w:ascii="Arial"/>
          <w:b/>
          <w:sz w:val="28"/>
        </w:rPr>
      </w:pPr>
    </w:p>
    <w:p w:rsidR="009D5874" w:rsidRDefault="009D5874">
      <w:pPr>
        <w:pStyle w:val="Corpodetexto"/>
        <w:rPr>
          <w:rFonts w:ascii="Arial"/>
          <w:b/>
        </w:rPr>
      </w:pPr>
    </w:p>
    <w:p w:rsidR="009D5874" w:rsidRDefault="00215C1F">
      <w:pPr>
        <w:ind w:left="2416" w:right="2501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PROPOSTA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DE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PESQUISA</w:t>
      </w:r>
    </w:p>
    <w:p w:rsidR="009D5874" w:rsidRDefault="009D5874">
      <w:pPr>
        <w:pStyle w:val="Corpodetexto"/>
        <w:rPr>
          <w:rFonts w:ascii="Arial"/>
          <w:b/>
          <w:sz w:val="28"/>
        </w:rPr>
      </w:pPr>
    </w:p>
    <w:p w:rsidR="009D5874" w:rsidRDefault="009D5874">
      <w:pPr>
        <w:pStyle w:val="Corpodetexto"/>
        <w:rPr>
          <w:rFonts w:ascii="Arial"/>
          <w:b/>
          <w:sz w:val="28"/>
        </w:rPr>
      </w:pPr>
    </w:p>
    <w:p w:rsidR="009D5874" w:rsidRDefault="009D5874">
      <w:pPr>
        <w:pStyle w:val="Corpodetexto"/>
        <w:spacing w:before="2"/>
        <w:rPr>
          <w:rFonts w:ascii="Arial"/>
          <w:b/>
          <w:sz w:val="22"/>
        </w:rPr>
      </w:pPr>
    </w:p>
    <w:p w:rsidR="009D5874" w:rsidRDefault="00215C1F">
      <w:pPr>
        <w:ind w:left="2416" w:right="2505"/>
        <w:jc w:val="center"/>
        <w:rPr>
          <w:sz w:val="26"/>
        </w:rPr>
      </w:pPr>
      <w:r>
        <w:rPr>
          <w:sz w:val="26"/>
        </w:rPr>
        <w:t>(TÍTULO</w:t>
      </w:r>
      <w:r>
        <w:rPr>
          <w:spacing w:val="-2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PROPOSTA)</w:t>
      </w: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rPr>
          <w:sz w:val="28"/>
        </w:rPr>
      </w:pPr>
    </w:p>
    <w:p w:rsidR="009D5874" w:rsidRDefault="00215C1F">
      <w:pPr>
        <w:spacing w:before="162"/>
        <w:ind w:left="100"/>
        <w:rPr>
          <w:sz w:val="26"/>
        </w:rPr>
      </w:pPr>
      <w:r>
        <w:rPr>
          <w:sz w:val="26"/>
        </w:rPr>
        <w:t>LINHA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PESQUISA</w:t>
      </w:r>
      <w:r>
        <w:rPr>
          <w:spacing w:val="-3"/>
          <w:sz w:val="26"/>
        </w:rPr>
        <w:t xml:space="preserve"> </w:t>
      </w:r>
      <w:r>
        <w:rPr>
          <w:sz w:val="26"/>
        </w:rPr>
        <w:t>NO</w:t>
      </w:r>
      <w:r>
        <w:rPr>
          <w:spacing w:val="-4"/>
          <w:sz w:val="26"/>
        </w:rPr>
        <w:t xml:space="preserve"> </w:t>
      </w:r>
      <w:r>
        <w:rPr>
          <w:sz w:val="26"/>
        </w:rPr>
        <w:t>PROGRAMA:</w:t>
      </w:r>
    </w:p>
    <w:p w:rsidR="009D5874" w:rsidRDefault="00215C1F">
      <w:pPr>
        <w:spacing w:before="1"/>
        <w:ind w:left="100"/>
        <w:rPr>
          <w:sz w:val="26"/>
        </w:rPr>
      </w:pPr>
      <w:r>
        <w:rPr>
          <w:sz w:val="26"/>
        </w:rPr>
        <w:t>NÚMERO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CANDIDATO:</w:t>
      </w:r>
      <w:r>
        <w:rPr>
          <w:spacing w:val="-3"/>
          <w:sz w:val="26"/>
        </w:rPr>
        <w:t xml:space="preserve"> </w:t>
      </w:r>
      <w:r>
        <w:rPr>
          <w:sz w:val="26"/>
        </w:rPr>
        <w:t>(será</w:t>
      </w:r>
      <w:r>
        <w:rPr>
          <w:spacing w:val="-3"/>
          <w:sz w:val="26"/>
        </w:rPr>
        <w:t xml:space="preserve"> </w:t>
      </w:r>
      <w:r>
        <w:rPr>
          <w:sz w:val="26"/>
        </w:rPr>
        <w:t>preenchido</w:t>
      </w:r>
      <w:r>
        <w:rPr>
          <w:spacing w:val="-2"/>
          <w:sz w:val="26"/>
        </w:rPr>
        <w:t xml:space="preserve"> </w:t>
      </w:r>
      <w:r>
        <w:rPr>
          <w:sz w:val="26"/>
        </w:rPr>
        <w:t>no</w:t>
      </w:r>
      <w:r>
        <w:rPr>
          <w:spacing w:val="-1"/>
          <w:sz w:val="26"/>
        </w:rPr>
        <w:t xml:space="preserve"> </w:t>
      </w:r>
      <w:r>
        <w:rPr>
          <w:sz w:val="26"/>
        </w:rPr>
        <w:t>momento da inscrição)</w:t>
      </w: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rPr>
          <w:sz w:val="28"/>
        </w:rPr>
      </w:pPr>
    </w:p>
    <w:p w:rsidR="009D5874" w:rsidRDefault="009D5874">
      <w:pPr>
        <w:pStyle w:val="Corpodetexto"/>
        <w:spacing w:before="11"/>
        <w:rPr>
          <w:sz w:val="21"/>
        </w:rPr>
      </w:pPr>
    </w:p>
    <w:p w:rsidR="009D5874" w:rsidRDefault="00215C1F" w:rsidP="00695380">
      <w:pPr>
        <w:ind w:left="2416" w:right="2504"/>
        <w:jc w:val="center"/>
        <w:rPr>
          <w:sz w:val="26"/>
        </w:rPr>
        <w:sectPr w:rsidR="009D5874">
          <w:type w:val="continuous"/>
          <w:pgSz w:w="11910" w:h="16840"/>
          <w:pgMar w:top="1320" w:right="260" w:bottom="1260" w:left="1140" w:header="720" w:footer="720" w:gutter="0"/>
          <w:cols w:space="720"/>
        </w:sectPr>
      </w:pPr>
      <w:r>
        <w:rPr>
          <w:sz w:val="26"/>
        </w:rPr>
        <w:t>(NOME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CANDIDATO)</w:t>
      </w:r>
    </w:p>
    <w:p w:rsidR="009D5874" w:rsidRDefault="009D5874" w:rsidP="00695380">
      <w:pPr>
        <w:pStyle w:val="Ttulo2"/>
        <w:spacing w:before="75"/>
        <w:ind w:left="0" w:right="2935"/>
      </w:pPr>
    </w:p>
    <w:sectPr w:rsidR="009D5874">
      <w:pgSz w:w="11910" w:h="16840"/>
      <w:pgMar w:top="1320" w:right="260" w:bottom="1260" w:left="114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48D" w:rsidRDefault="0046448D">
      <w:r>
        <w:separator/>
      </w:r>
    </w:p>
  </w:endnote>
  <w:endnote w:type="continuationSeparator" w:id="0">
    <w:p w:rsidR="0046448D" w:rsidRDefault="0046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73" w:rsidRDefault="0079007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6494145</wp:posOffset>
              </wp:positionH>
              <wp:positionV relativeFrom="page">
                <wp:posOffset>9872980</wp:posOffset>
              </wp:positionV>
              <wp:extent cx="203200" cy="19431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0073" w:rsidRDefault="00790073" w:rsidP="00645A4D">
                          <w:pPr>
                            <w:pStyle w:val="Corpodetexto"/>
                            <w:spacing w:before="1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853">
                            <w:rPr>
                              <w:rFonts w:ascii="Times New Roman"/>
                              <w:noProof/>
                              <w:color w:val="00000A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1.35pt;margin-top:777.4pt;width:16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" filled="f" stroked="f">
              <v:textbox inset="0,0,0,0">
                <w:txbxContent>
                  <w:p w:rsidR="00790073" w:rsidRDefault="00790073" w:rsidP="00645A4D">
                    <w:pPr>
                      <w:pStyle w:val="Corpodetexto"/>
                      <w:spacing w:before="1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7853">
                      <w:rPr>
                        <w:rFonts w:ascii="Times New Roman"/>
                        <w:noProof/>
                        <w:color w:val="00000A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48D" w:rsidRDefault="0046448D">
      <w:r>
        <w:separator/>
      </w:r>
    </w:p>
  </w:footnote>
  <w:footnote w:type="continuationSeparator" w:id="0">
    <w:p w:rsidR="0046448D" w:rsidRDefault="0046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73" w:rsidRDefault="00790073">
    <w:pPr>
      <w:pStyle w:val="Cabealho"/>
      <w:jc w:val="right"/>
    </w:pPr>
  </w:p>
  <w:p w:rsidR="00790073" w:rsidRDefault="00790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78" w:hanging="61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78" w:hanging="61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611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1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8" w:hanging="53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08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6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4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1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539"/>
      </w:pPr>
      <w:rPr>
        <w:rFonts w:hint="default"/>
        <w:lang w:val="pt-PT" w:eastAsia="en-US" w:bidi="ar-SA"/>
      </w:r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lowerLetter"/>
      <w:lvlText w:val="%1)"/>
      <w:lvlJc w:val="left"/>
      <w:pPr>
        <w:ind w:left="278" w:hanging="36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02" w:hanging="3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2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558" w:hanging="281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60" w:hanging="48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6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1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9" w:hanging="482"/>
      </w:pPr>
      <w:rPr>
        <w:rFonts w:hint="default"/>
        <w:lang w:val="pt-PT" w:eastAsia="en-US" w:bidi="ar-SA"/>
      </w:rPr>
    </w:lvl>
  </w:abstractNum>
  <w:abstractNum w:abstractNumId="4" w15:restartNumberingAfterBreak="0">
    <w:nsid w:val="12630CD3"/>
    <w:multiLevelType w:val="multilevel"/>
    <w:tmpl w:val="12630CD3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278" w:hanging="44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78" w:hanging="44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441"/>
      </w:pPr>
      <w:rPr>
        <w:rFonts w:hint="default"/>
        <w:lang w:val="pt-PT" w:eastAsia="en-US" w:bidi="ar-SA"/>
      </w:rPr>
    </w:lvl>
  </w:abstractNum>
  <w:abstractNum w:abstractNumId="6" w15:restartNumberingAfterBreak="0">
    <w:nsid w:val="2A8F537B"/>
    <w:multiLevelType w:val="multilevel"/>
    <w:tmpl w:val="2A8F537B"/>
    <w:lvl w:ilvl="0">
      <w:start w:val="1"/>
      <w:numFmt w:val="lowerLetter"/>
      <w:lvlText w:val="%1)"/>
      <w:lvlJc w:val="left"/>
      <w:pPr>
        <w:ind w:left="278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02" w:hanging="72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47B34ECB"/>
    <w:multiLevelType w:val="hybridMultilevel"/>
    <w:tmpl w:val="949CB3C6"/>
    <w:lvl w:ilvl="0" w:tplc="0CF0D182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8" w15:restartNumberingAfterBreak="0">
    <w:nsid w:val="4AC88775"/>
    <w:multiLevelType w:val="singleLevel"/>
    <w:tmpl w:val="4AC8877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278" w:hanging="56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78" w:hanging="5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569"/>
      </w:pPr>
      <w:rPr>
        <w:rFonts w:hint="default"/>
        <w:lang w:val="pt-PT" w:eastAsia="en-US" w:bidi="ar-SA"/>
      </w:rPr>
    </w:lvl>
  </w:abstractNum>
  <w:num w:numId="1" w16cid:durableId="1555509178">
    <w:abstractNumId w:val="1"/>
  </w:num>
  <w:num w:numId="2" w16cid:durableId="239756386">
    <w:abstractNumId w:val="0"/>
  </w:num>
  <w:num w:numId="3" w16cid:durableId="394469711">
    <w:abstractNumId w:val="9"/>
  </w:num>
  <w:num w:numId="4" w16cid:durableId="816456019">
    <w:abstractNumId w:val="3"/>
  </w:num>
  <w:num w:numId="5" w16cid:durableId="1468551996">
    <w:abstractNumId w:val="4"/>
  </w:num>
  <w:num w:numId="6" w16cid:durableId="473572450">
    <w:abstractNumId w:val="5"/>
  </w:num>
  <w:num w:numId="7" w16cid:durableId="917405414">
    <w:abstractNumId w:val="2"/>
  </w:num>
  <w:num w:numId="8" w16cid:durableId="25445403">
    <w:abstractNumId w:val="6"/>
  </w:num>
  <w:num w:numId="9" w16cid:durableId="1535801434">
    <w:abstractNumId w:val="8"/>
  </w:num>
  <w:num w:numId="10" w16cid:durableId="133451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76"/>
    <w:rsid w:val="00054C8F"/>
    <w:rsid w:val="00063AE0"/>
    <w:rsid w:val="0008160B"/>
    <w:rsid w:val="000C2666"/>
    <w:rsid w:val="00107079"/>
    <w:rsid w:val="00157515"/>
    <w:rsid w:val="00164DE7"/>
    <w:rsid w:val="00170925"/>
    <w:rsid w:val="0017127A"/>
    <w:rsid w:val="00195276"/>
    <w:rsid w:val="001A1B27"/>
    <w:rsid w:val="001B4DF7"/>
    <w:rsid w:val="001D7F13"/>
    <w:rsid w:val="00214DA0"/>
    <w:rsid w:val="00215C1F"/>
    <w:rsid w:val="00223517"/>
    <w:rsid w:val="00244586"/>
    <w:rsid w:val="00247853"/>
    <w:rsid w:val="00254C6F"/>
    <w:rsid w:val="00260EAD"/>
    <w:rsid w:val="002633E8"/>
    <w:rsid w:val="00294C76"/>
    <w:rsid w:val="002B02BA"/>
    <w:rsid w:val="002B1CD2"/>
    <w:rsid w:val="002B5BB8"/>
    <w:rsid w:val="002C5641"/>
    <w:rsid w:val="002D18BB"/>
    <w:rsid w:val="002D28EB"/>
    <w:rsid w:val="002E28C0"/>
    <w:rsid w:val="00316A02"/>
    <w:rsid w:val="00374E47"/>
    <w:rsid w:val="00380E48"/>
    <w:rsid w:val="003A41EC"/>
    <w:rsid w:val="003C1318"/>
    <w:rsid w:val="003C4D5D"/>
    <w:rsid w:val="00414EBD"/>
    <w:rsid w:val="0042695A"/>
    <w:rsid w:val="00434AE1"/>
    <w:rsid w:val="00440374"/>
    <w:rsid w:val="0046448D"/>
    <w:rsid w:val="004E53BC"/>
    <w:rsid w:val="00515ECB"/>
    <w:rsid w:val="00515EFE"/>
    <w:rsid w:val="00544D10"/>
    <w:rsid w:val="005632C0"/>
    <w:rsid w:val="0057598A"/>
    <w:rsid w:val="005760B9"/>
    <w:rsid w:val="00592002"/>
    <w:rsid w:val="005C080F"/>
    <w:rsid w:val="005D7A8D"/>
    <w:rsid w:val="00603956"/>
    <w:rsid w:val="00607CCB"/>
    <w:rsid w:val="00611DE8"/>
    <w:rsid w:val="00645A4D"/>
    <w:rsid w:val="00695380"/>
    <w:rsid w:val="006C2858"/>
    <w:rsid w:val="006E1AE1"/>
    <w:rsid w:val="00702955"/>
    <w:rsid w:val="00723636"/>
    <w:rsid w:val="00736471"/>
    <w:rsid w:val="00750588"/>
    <w:rsid w:val="00790073"/>
    <w:rsid w:val="007A4CB2"/>
    <w:rsid w:val="007B57AD"/>
    <w:rsid w:val="007C63F6"/>
    <w:rsid w:val="007C7C63"/>
    <w:rsid w:val="00802869"/>
    <w:rsid w:val="00807362"/>
    <w:rsid w:val="00812A40"/>
    <w:rsid w:val="008254E7"/>
    <w:rsid w:val="0088255F"/>
    <w:rsid w:val="008C4D7E"/>
    <w:rsid w:val="008D2A4F"/>
    <w:rsid w:val="00904448"/>
    <w:rsid w:val="00940DA9"/>
    <w:rsid w:val="009516C3"/>
    <w:rsid w:val="00951BAE"/>
    <w:rsid w:val="00983EB2"/>
    <w:rsid w:val="009A77A5"/>
    <w:rsid w:val="009B1F60"/>
    <w:rsid w:val="009B7A17"/>
    <w:rsid w:val="009C3B4D"/>
    <w:rsid w:val="009D5874"/>
    <w:rsid w:val="009E0D95"/>
    <w:rsid w:val="009E2E80"/>
    <w:rsid w:val="009E76BF"/>
    <w:rsid w:val="009F415F"/>
    <w:rsid w:val="00A12933"/>
    <w:rsid w:val="00A55599"/>
    <w:rsid w:val="00A5638C"/>
    <w:rsid w:val="00B12320"/>
    <w:rsid w:val="00B202C8"/>
    <w:rsid w:val="00B23DAD"/>
    <w:rsid w:val="00B31230"/>
    <w:rsid w:val="00B869FD"/>
    <w:rsid w:val="00B92282"/>
    <w:rsid w:val="00B9348F"/>
    <w:rsid w:val="00BB30F2"/>
    <w:rsid w:val="00BC0871"/>
    <w:rsid w:val="00BC7DEC"/>
    <w:rsid w:val="00C65885"/>
    <w:rsid w:val="00C870FE"/>
    <w:rsid w:val="00C94961"/>
    <w:rsid w:val="00CA3190"/>
    <w:rsid w:val="00CB0DA8"/>
    <w:rsid w:val="00CD20E6"/>
    <w:rsid w:val="00D03DC1"/>
    <w:rsid w:val="00D45B5B"/>
    <w:rsid w:val="00D65376"/>
    <w:rsid w:val="00D735EC"/>
    <w:rsid w:val="00E1643B"/>
    <w:rsid w:val="00E2520F"/>
    <w:rsid w:val="00E34173"/>
    <w:rsid w:val="00E409ED"/>
    <w:rsid w:val="00E45CF2"/>
    <w:rsid w:val="00E50EFB"/>
    <w:rsid w:val="00F2612F"/>
    <w:rsid w:val="00F41E66"/>
    <w:rsid w:val="00F444CA"/>
    <w:rsid w:val="00F65900"/>
    <w:rsid w:val="00F67D84"/>
    <w:rsid w:val="00F7726F"/>
    <w:rsid w:val="00F96268"/>
    <w:rsid w:val="00FA12EC"/>
    <w:rsid w:val="00FA3F58"/>
    <w:rsid w:val="00FC516E"/>
    <w:rsid w:val="00FE202D"/>
    <w:rsid w:val="00FE2D8D"/>
    <w:rsid w:val="017B2BDD"/>
    <w:rsid w:val="035425E6"/>
    <w:rsid w:val="04A95A26"/>
    <w:rsid w:val="09E705D2"/>
    <w:rsid w:val="10E8185F"/>
    <w:rsid w:val="11332744"/>
    <w:rsid w:val="166F1F54"/>
    <w:rsid w:val="18C3452E"/>
    <w:rsid w:val="19063F57"/>
    <w:rsid w:val="193C0975"/>
    <w:rsid w:val="1E0850A0"/>
    <w:rsid w:val="1EBE64AB"/>
    <w:rsid w:val="1F0A6978"/>
    <w:rsid w:val="215C2F18"/>
    <w:rsid w:val="219344F0"/>
    <w:rsid w:val="2AC75DF6"/>
    <w:rsid w:val="2F11239C"/>
    <w:rsid w:val="377A5B12"/>
    <w:rsid w:val="386D2740"/>
    <w:rsid w:val="391E3D83"/>
    <w:rsid w:val="3A530432"/>
    <w:rsid w:val="3A9437DE"/>
    <w:rsid w:val="3AEF1C22"/>
    <w:rsid w:val="3F0666CB"/>
    <w:rsid w:val="40645768"/>
    <w:rsid w:val="42A466CC"/>
    <w:rsid w:val="48706447"/>
    <w:rsid w:val="4CD16E81"/>
    <w:rsid w:val="4E022CDF"/>
    <w:rsid w:val="4ED43780"/>
    <w:rsid w:val="500870EB"/>
    <w:rsid w:val="53723750"/>
    <w:rsid w:val="5C320050"/>
    <w:rsid w:val="5F4E5E38"/>
    <w:rsid w:val="627F0AAB"/>
    <w:rsid w:val="66A609FC"/>
    <w:rsid w:val="67C12605"/>
    <w:rsid w:val="7143604D"/>
    <w:rsid w:val="76912AFF"/>
    <w:rsid w:val="780A0719"/>
    <w:rsid w:val="7CE51D4C"/>
    <w:rsid w:val="7E1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F72A4E1"/>
  <w15:docId w15:val="{1289888A-CCD5-4C70-A83E-9C1DAD1E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50"/>
      <w:ind w:left="1940" w:right="-3" w:hanging="47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548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78" w:right="11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comentrioChar">
    <w:name w:val="Texto de comentário Char"/>
    <w:basedOn w:val="Fontepargpadro"/>
    <w:link w:val="Textodecomentrio"/>
    <w:qFormat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Arial MT" w:eastAsia="Arial MT" w:hAnsi="Arial MT" w:cs="Arial MT"/>
      <w:b/>
      <w:bCs/>
      <w:lang w:val="pt-PT" w:eastAsia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Arial MT" w:hAnsi="Segoe UI" w:cs="Segoe UI"/>
      <w:sz w:val="18"/>
      <w:szCs w:val="18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45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45A4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rsid w:val="00645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A4D"/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D7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r.ufmg.br/modelagem" TargetMode="External"/><Relationship Id="rId5" Type="http://schemas.openxmlformats.org/officeDocument/2006/relationships/webSettings" Target="webSettings.xml"/><Relationship Id="rId28" Type="http://schemas.openxmlformats.org/officeDocument/2006/relationships/theme" Target="theme/theme1.xml"/><Relationship Id="rId10" Type="http://schemas.openxmlformats.org/officeDocument/2006/relationships/hyperlink" Target="mailto:modelagem@igc.ufmg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suplementar 2022 AMSA Versão final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suplementar 2022 AMSA Versão final</dc:title>
  <dc:creator>Cora</dc:creator>
  <cp:lastModifiedBy>Isis</cp:lastModifiedBy>
  <cp:revision>2</cp:revision>
  <cp:lastPrinted>2023-04-27T16:27:00Z</cp:lastPrinted>
  <dcterms:created xsi:type="dcterms:W3CDTF">2026-03-30T15:30:00Z</dcterms:created>
  <dcterms:modified xsi:type="dcterms:W3CDTF">2026-03-30T15:30:00Z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2023-04-06T00:00:00Z</vt:filetime>
  </property>
  <property fmtid="{D5CDD505-2E9C-101B-9397-08002B2CF9AE}" pid="4" name="KSOProductBuildVer">
    <vt:lpwstr>1046-12.2.0.19805</vt:lpwstr>
  </property>
  <property fmtid="{D5CDD505-2E9C-101B-9397-08002B2CF9AE}" pid="5" name="ICV">
    <vt:lpwstr>354C23054FD7474A94D378B4B1211216_13</vt:lpwstr>
  </property>
</Properties>
</file>